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Text Structures and Writing Terms</w:t>
      </w:r>
    </w:p>
    <w:p>
      <w:pPr>
        <w:pStyle w:val="Questions"/>
      </w:pPr>
      <w:r>
        <w:t xml:space="preserve">1. PRBOELM ADN OSNTILUO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2. CAPOREM AND TASTNCRO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3. IMNA DEAI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IURPGTPSNO EIASDLT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5. LOCLNCIHGAROO RODER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6. ASUEC NDA FTCFEE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7. EMTHE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TSETGNI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TOPL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ARSCTRCHEA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 Structures and Writing Terms</dc:title>
  <dcterms:created xsi:type="dcterms:W3CDTF">2021-10-11T18:39:40Z</dcterms:created>
  <dcterms:modified xsi:type="dcterms:W3CDTF">2021-10-11T18:39:40Z</dcterms:modified>
</cp:coreProperties>
</file>