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two things are similar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text structures we are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in order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________ pass in descriptive passages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issue and it's solution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is organized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how a piece of text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and it's results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is listed step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text structure communicates ____ in a different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Structures</dc:title>
  <dcterms:created xsi:type="dcterms:W3CDTF">2021-10-11T18:40:00Z</dcterms:created>
  <dcterms:modified xsi:type="dcterms:W3CDTF">2021-10-11T18:40:00Z</dcterms:modified>
</cp:coreProperties>
</file>