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Text Talk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complicated    </w:t>
      </w:r>
      <w:r>
        <w:t xml:space="preserve">   gleefully    </w:t>
      </w:r>
      <w:r>
        <w:t xml:space="preserve">   astonishment    </w:t>
      </w:r>
      <w:r>
        <w:t xml:space="preserve">   chaotic    </w:t>
      </w:r>
      <w:r>
        <w:t xml:space="preserve">   splattered    </w:t>
      </w:r>
      <w:r>
        <w:t xml:space="preserve">   launched    </w:t>
      </w:r>
      <w:r>
        <w:t xml:space="preserve">   achieve    </w:t>
      </w:r>
      <w:r>
        <w:t xml:space="preserve">   passion    </w:t>
      </w:r>
      <w:r>
        <w:t xml:space="preserve">   confidence    </w:t>
      </w:r>
      <w:r>
        <w:t xml:space="preserve">   industrious    </w:t>
      </w:r>
      <w:r>
        <w:t xml:space="preserve">   concentrate    </w:t>
      </w:r>
      <w:r>
        <w:t xml:space="preserve">   emergencies    </w:t>
      </w:r>
      <w:r>
        <w:t xml:space="preserve">   settled    </w:t>
      </w:r>
      <w:r>
        <w:t xml:space="preserve">   skyscraper    </w:t>
      </w:r>
      <w:r>
        <w:t xml:space="preserve">   efficient    </w:t>
      </w:r>
      <w:r>
        <w:t xml:space="preserve">   cellar    </w:t>
      </w:r>
      <w:r>
        <w:t xml:space="preserve">   diligent    </w:t>
      </w:r>
      <w:r>
        <w:t xml:space="preserve">   straighten    </w:t>
      </w:r>
      <w:r>
        <w:t xml:space="preserve">   perplexed    </w:t>
      </w:r>
      <w:r>
        <w:t xml:space="preserve">   vanished    </w:t>
      </w:r>
      <w:r>
        <w:t xml:space="preserve">   distraction    </w:t>
      </w:r>
      <w:r>
        <w:t xml:space="preserve">   remedies    </w:t>
      </w:r>
      <w:r>
        <w:t xml:space="preserve">   altered    </w:t>
      </w:r>
      <w:r>
        <w:t xml:space="preserve">   contagious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Text Talk Review</dc:title>
  <dcterms:created xsi:type="dcterms:W3CDTF">2021-10-11T18:39:05Z</dcterms:created>
  <dcterms:modified xsi:type="dcterms:W3CDTF">2021-10-11T18:39:05Z</dcterms:modified>
</cp:coreProperties>
</file>