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Text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Venn diagram    </w:t>
      </w:r>
      <w:r>
        <w:t xml:space="preserve">   Problem solution boxes    </w:t>
      </w:r>
      <w:r>
        <w:t xml:space="preserve">   Issue    </w:t>
      </w:r>
      <w:r>
        <w:t xml:space="preserve">   Timeline    </w:t>
      </w:r>
      <w:r>
        <w:t xml:space="preserve">   Led to    </w:t>
      </w:r>
      <w:r>
        <w:t xml:space="preserve">   Thereafter    </w:t>
      </w:r>
      <w:r>
        <w:t xml:space="preserve">   In addition    </w:t>
      </w:r>
      <w:r>
        <w:t xml:space="preserve">   Dilemma    </w:t>
      </w:r>
      <w:r>
        <w:t xml:space="preserve">   First    </w:t>
      </w:r>
      <w:r>
        <w:t xml:space="preserve">   Similar    </w:t>
      </w:r>
      <w:r>
        <w:t xml:space="preserve">   So    </w:t>
      </w:r>
      <w:r>
        <w:t xml:space="preserve">   Main idea    </w:t>
      </w:r>
      <w:r>
        <w:t xml:space="preserve">   Problem and solution    </w:t>
      </w:r>
      <w:r>
        <w:t xml:space="preserve">   Sequence    </w:t>
      </w:r>
      <w:r>
        <w:t xml:space="preserve">   Compare and contrast    </w:t>
      </w:r>
      <w:r>
        <w:t xml:space="preserve">   Cause and effect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2021-10-11T18:39:16Z</dcterms:created>
  <dcterms:modified xsi:type="dcterms:W3CDTF">2021-10-11T18:39:16Z</dcterms:modified>
</cp:coreProperties>
</file>