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BCNU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L8r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Right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Hugs and kisses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Don't Believe Everything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2moro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OH, 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 my god or oh my gosh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 you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right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Wish you were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language</dc:title>
  <dcterms:created xsi:type="dcterms:W3CDTF">2021-10-11T18:39:11Z</dcterms:created>
  <dcterms:modified xsi:type="dcterms:W3CDTF">2021-10-11T18:39:11Z</dcterms:modified>
</cp:coreProperties>
</file>