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leather    </w:t>
      </w:r>
      <w:r>
        <w:t xml:space="preserve">   lace    </w:t>
      </w:r>
      <w:r>
        <w:t xml:space="preserve">   flannel    </w:t>
      </w:r>
      <w:r>
        <w:t xml:space="preserve">   fiber    </w:t>
      </w:r>
      <w:r>
        <w:t xml:space="preserve">   design    </w:t>
      </w:r>
      <w:r>
        <w:t xml:space="preserve">   fashion    </w:t>
      </w:r>
      <w:r>
        <w:t xml:space="preserve">   embroided    </w:t>
      </w:r>
      <w:r>
        <w:t xml:space="preserve">   fad    </w:t>
      </w:r>
      <w:r>
        <w:t xml:space="preserve">   quality    </w:t>
      </w:r>
      <w:r>
        <w:t xml:space="preserve">   sew    </w:t>
      </w:r>
      <w:r>
        <w:t xml:space="preserve">   knit    </w:t>
      </w:r>
      <w:r>
        <w:t xml:space="preserve">   weave    </w:t>
      </w:r>
      <w:r>
        <w:t xml:space="preserve">   fabric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</dc:title>
  <dcterms:created xsi:type="dcterms:W3CDTF">2021-10-11T18:40:05Z</dcterms:created>
  <dcterms:modified xsi:type="dcterms:W3CDTF">2021-10-11T18:40:05Z</dcterms:modified>
</cp:coreProperties>
</file>