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Textile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manufactured fibre made from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natural fibre made from flax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produced by rubbing fibres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stitch when you go in front then go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fabric that comes from a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stitch that can be used to close a seam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fibre spun together with other fibres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process of creating textiles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stitch for beginners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style girls use for their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finished edge of a fabric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delicate and one of the oldest fabric in textiles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yarn manipulated method to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long loose stitch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complex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preshrunk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long coarse vegetable that can be spun into reel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fibre mainly composed of fibrion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stitch that you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Crossword</dc:title>
  <dcterms:created xsi:type="dcterms:W3CDTF">2021-10-11T18:40:54Z</dcterms:created>
  <dcterms:modified xsi:type="dcterms:W3CDTF">2021-10-11T18:40:54Z</dcterms:modified>
</cp:coreProperties>
</file>