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Textile Factories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royal commission    </w:t>
      </w:r>
      <w:r>
        <w:t xml:space="preserve">   orphans    </w:t>
      </w:r>
      <w:r>
        <w:t xml:space="preserve">   beatings    </w:t>
      </w:r>
      <w:r>
        <w:t xml:space="preserve">   fines    </w:t>
      </w:r>
      <w:r>
        <w:t xml:space="preserve">   cruelty    </w:t>
      </w:r>
      <w:r>
        <w:t xml:space="preserve">   safety    </w:t>
      </w:r>
      <w:r>
        <w:t xml:space="preserve">   power loom    </w:t>
      </w:r>
      <w:r>
        <w:t xml:space="preserve">   flying shuttle    </w:t>
      </w:r>
      <w:r>
        <w:t xml:space="preserve">   wool    </w:t>
      </w:r>
      <w:r>
        <w:t xml:space="preserve">   domestic system    </w:t>
      </w:r>
      <w:r>
        <w:t xml:space="preserve">   long hours    </w:t>
      </w:r>
      <w:r>
        <w:t xml:space="preserve">   spinning jenny    </w:t>
      </w:r>
      <w:r>
        <w:t xml:space="preserve">   owner    </w:t>
      </w:r>
      <w:r>
        <w:t xml:space="preserve">   accidents    </w:t>
      </w:r>
      <w:r>
        <w:t xml:space="preserve">   scavenger    </w:t>
      </w:r>
      <w:r>
        <w:t xml:space="preserve">   mill    </w:t>
      </w:r>
      <w:r>
        <w:t xml:space="preserve">   cotton    </w:t>
      </w:r>
      <w:r>
        <w:t xml:space="preserve">   factory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Factories</dc:title>
  <dcterms:created xsi:type="dcterms:W3CDTF">2021-10-11T18:40:33Z</dcterms:created>
  <dcterms:modified xsi:type="dcterms:W3CDTF">2021-10-11T18:40:33Z</dcterms:modified>
</cp:coreProperties>
</file>