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 Heritage Musuem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purchased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that creates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on the Knitting Machine (exhibit)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Fabric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Textile Heritage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used for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on the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and stop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again for childrens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Heritage Musuem Crossword</dc:title>
  <dcterms:created xsi:type="dcterms:W3CDTF">2021-10-11T18:40:49Z</dcterms:created>
  <dcterms:modified xsi:type="dcterms:W3CDTF">2021-10-11T18:40:49Z</dcterms:modified>
</cp:coreProperties>
</file>