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 Merit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lengthwise yarns threaded on a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thread in the form of a twisted collection of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vertical wire on the loom which guides the warp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rearing of silkworms for the production of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hand-operated or power driven device used for 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opening in warp threads when treadles are 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synthetic, stretchy type of fabric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rod used in spinning to twist fibers into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found in the cell walls of plants, the major raw material in fibers such as cotton and flax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organs through which the silkworm's silk is produced - similar, in man-made textiles, a cap with a number of holes through which a fiber-forming solution is 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frame that holds the heddles on a loom</w:t>
            </w:r>
          </w:p>
        </w:tc>
      </w:tr>
    </w:tbl>
    <w:p>
      <w:pPr>
        <w:pStyle w:val="WordBankLarge"/>
      </w:pPr>
      <w:r>
        <w:t xml:space="preserve">   shed    </w:t>
      </w:r>
      <w:r>
        <w:t xml:space="preserve">   spindle    </w:t>
      </w:r>
      <w:r>
        <w:t xml:space="preserve">   spandex    </w:t>
      </w:r>
      <w:r>
        <w:t xml:space="preserve">   loom    </w:t>
      </w:r>
      <w:r>
        <w:t xml:space="preserve">   sericulture    </w:t>
      </w:r>
      <w:r>
        <w:t xml:space="preserve">   yarn    </w:t>
      </w:r>
      <w:r>
        <w:t xml:space="preserve">   heddle    </w:t>
      </w:r>
      <w:r>
        <w:t xml:space="preserve">   cellulose    </w:t>
      </w:r>
      <w:r>
        <w:t xml:space="preserve">   warp    </w:t>
      </w:r>
      <w:r>
        <w:t xml:space="preserve">   spinneret    </w:t>
      </w:r>
      <w:r>
        <w:t xml:space="preserve">   harness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Merit Badge</dc:title>
  <dcterms:created xsi:type="dcterms:W3CDTF">2021-10-11T18:40:44Z</dcterms:created>
  <dcterms:modified xsi:type="dcterms:W3CDTF">2021-10-11T18:40:44Z</dcterms:modified>
</cp:coreProperties>
</file>