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Word Scramble</w:t>
      </w:r>
    </w:p>
    <w:p>
      <w:pPr>
        <w:pStyle w:val="Questions"/>
      </w:pPr>
      <w:r>
        <w:t xml:space="preserve">1. LISK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PEOSTYLER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ONLYN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LNEIN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EDAPSXN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TTEAACE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ANYRO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HERATLE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EEELFC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OOLW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COTNOT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ILDBEO OLWO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ORGGTEETE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LNBED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Word Scramble</dc:title>
  <dcterms:created xsi:type="dcterms:W3CDTF">2021-10-11T18:40:07Z</dcterms:created>
  <dcterms:modified xsi:type="dcterms:W3CDTF">2021-10-11T18:40:07Z</dcterms:modified>
</cp:coreProperties>
</file>