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Textile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Abrasion Resistance    </w:t>
      </w:r>
      <w:r>
        <w:t xml:space="preserve">   Absorbency    </w:t>
      </w:r>
      <w:r>
        <w:t xml:space="preserve">   Acetate    </w:t>
      </w:r>
      <w:r>
        <w:t xml:space="preserve">   Animal Fibers    </w:t>
      </w:r>
      <w:r>
        <w:t xml:space="preserve">   Basket Weave    </w:t>
      </w:r>
      <w:r>
        <w:t xml:space="preserve">   Beading    </w:t>
      </w:r>
      <w:r>
        <w:t xml:space="preserve">   Bleaching    </w:t>
      </w:r>
      <w:r>
        <w:t xml:space="preserve">   Bonding    </w:t>
      </w:r>
      <w:r>
        <w:t xml:space="preserve">   Braid    </w:t>
      </w:r>
      <w:r>
        <w:t xml:space="preserve">   Broadcloth    </w:t>
      </w:r>
      <w:r>
        <w:t xml:space="preserve">   Brushing    </w:t>
      </w:r>
      <w:r>
        <w:t xml:space="preserve">   Cloth    </w:t>
      </w:r>
      <w:r>
        <w:t xml:space="preserve">   Crepe    </w:t>
      </w:r>
      <w:r>
        <w:t xml:space="preserve">   Design    </w:t>
      </w:r>
      <w:r>
        <w:t xml:space="preserve">   Durability    </w:t>
      </w:r>
      <w:r>
        <w:t xml:space="preserve">   Dye    </w:t>
      </w:r>
      <w:r>
        <w:t xml:space="preserve">   Fabric    </w:t>
      </w:r>
      <w:r>
        <w:t xml:space="preserve">   Fleece    </w:t>
      </w:r>
      <w:r>
        <w:t xml:space="preserve">   Heather    </w:t>
      </w:r>
      <w:r>
        <w:t xml:space="preserve">   Interfacing    </w:t>
      </w:r>
      <w:r>
        <w:t xml:space="preserve">   Iron    </w:t>
      </w:r>
      <w:r>
        <w:t xml:space="preserve">   Ironing Board    </w:t>
      </w:r>
      <w:r>
        <w:t xml:space="preserve">   Knit Fabric    </w:t>
      </w:r>
      <w:r>
        <w:t xml:space="preserve">   Knitting    </w:t>
      </w:r>
      <w:r>
        <w:t xml:space="preserve">   Lace    </w:t>
      </w:r>
      <w:r>
        <w:t xml:space="preserve">   Linen    </w:t>
      </w:r>
      <w:r>
        <w:t xml:space="preserve">   Napping    </w:t>
      </w:r>
      <w:r>
        <w:t xml:space="preserve">   Nylon    </w:t>
      </w:r>
      <w:r>
        <w:t xml:space="preserve">   Quick Dry    </w:t>
      </w:r>
      <w:r>
        <w:t xml:space="preserve">   Ribbon    </w:t>
      </w:r>
      <w:r>
        <w:t xml:space="preserve">   Stain Resistance    </w:t>
      </w:r>
      <w:r>
        <w:t xml:space="preserve">   Textiles    </w:t>
      </w:r>
      <w:r>
        <w:t xml:space="preserve">   Textured Yarns    </w:t>
      </w:r>
      <w:r>
        <w:t xml:space="preserve">   Twill Weave    </w:t>
      </w:r>
      <w:r>
        <w:t xml:space="preserve">   Twist    </w:t>
      </w:r>
      <w:r>
        <w:t xml:space="preserve">   Ultra-Light Weight    </w:t>
      </w:r>
      <w:r>
        <w:t xml:space="preserve">   Upcycling    </w:t>
      </w:r>
      <w:r>
        <w:t xml:space="preserve">   Vegetable Dye    </w:t>
      </w:r>
      <w:r>
        <w:t xml:space="preserve">   Velvet    </w:t>
      </w:r>
      <w:r>
        <w:t xml:space="preserve">   Warp    </w:t>
      </w:r>
      <w:r>
        <w:t xml:space="preserve">   Water Repellent    </w:t>
      </w:r>
      <w:r>
        <w:t xml:space="preserve">   Water Resistant    </w:t>
      </w:r>
      <w:r>
        <w:t xml:space="preserve">   Waterproof    </w:t>
      </w:r>
      <w:r>
        <w:t xml:space="preserve">   Weaving    </w:t>
      </w:r>
      <w:r>
        <w:t xml:space="preserve">   Windproof    </w:t>
      </w:r>
      <w:r>
        <w:t xml:space="preserve">   Wool    </w:t>
      </w:r>
      <w:r>
        <w:t xml:space="preserve">   Woolen    </w:t>
      </w:r>
      <w:r>
        <w:t xml:space="preserve">   Yarn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 Word Search</dc:title>
  <dcterms:created xsi:type="dcterms:W3CDTF">2021-10-11T18:41:03Z</dcterms:created>
  <dcterms:modified xsi:type="dcterms:W3CDTF">2021-10-11T18:41:03Z</dcterms:modified>
</cp:coreProperties>
</file>