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 and Fashion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Avoidance of the depletion of natural resources in order to maintain an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80% of garment workers are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Nearly 100% of textiles are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fibre that uses a lot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adds to the increasing levels of plastic in our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street brand known for its very cheap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used to colour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to describe a brand falsely claiming to be sustainable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used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......... fibre can take 200 years to 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introduction of contaminants into the natural environment that cause adverse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fabric made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gets released into the atmosphere causing global warming?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 and Fashion Sustainability</dc:title>
  <dcterms:created xsi:type="dcterms:W3CDTF">2021-10-11T18:40:43Z</dcterms:created>
  <dcterms:modified xsi:type="dcterms:W3CDTF">2021-10-11T18:40:43Z</dcterms:modified>
</cp:coreProperties>
</file>