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cotton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Simplest form of textiles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weave with most frictional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natural filament used commercially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Lustrous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continuopus strand of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by interlooping of yarns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840 yards in one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sericin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fiber derived from cotton but synthetic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simplest form of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protein in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by intermeshing of yarns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</dc:title>
  <dcterms:created xsi:type="dcterms:W3CDTF">2021-10-11T18:39:54Z</dcterms:created>
  <dcterms:modified xsi:type="dcterms:W3CDTF">2021-10-11T18:39:54Z</dcterms:modified>
</cp:coreProperties>
</file>