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button    </w:t>
      </w:r>
      <w:r>
        <w:t xml:space="preserve">   silk    </w:t>
      </w:r>
      <w:r>
        <w:t xml:space="preserve">   polyester    </w:t>
      </w:r>
      <w:r>
        <w:t xml:space="preserve">   cotton    </w:t>
      </w:r>
      <w:r>
        <w:t xml:space="preserve">   yarn    </w:t>
      </w:r>
      <w:r>
        <w:t xml:space="preserve">   fibre    </w:t>
      </w:r>
      <w:r>
        <w:t xml:space="preserve">   bag    </w:t>
      </w:r>
      <w:r>
        <w:t xml:space="preserve">   blanket    </w:t>
      </w:r>
      <w:r>
        <w:t xml:space="preserve">   bobbin    </w:t>
      </w:r>
      <w:r>
        <w:t xml:space="preserve">   denim    </w:t>
      </w:r>
      <w:r>
        <w:t xml:space="preserve">   fabric    </w:t>
      </w:r>
      <w:r>
        <w:t xml:space="preserve">   French knots    </w:t>
      </w:r>
      <w:r>
        <w:t xml:space="preserve">   needle    </w:t>
      </w:r>
      <w:r>
        <w:t xml:space="preserve">   pins    </w:t>
      </w:r>
      <w:r>
        <w:t xml:space="preserve">   presser foot    </w:t>
      </w:r>
      <w:r>
        <w:t xml:space="preserve">   recycled fabric    </w:t>
      </w:r>
      <w:r>
        <w:t xml:space="preserve">   scissors    </w:t>
      </w:r>
      <w:r>
        <w:t xml:space="preserve">   seams    </w:t>
      </w:r>
      <w:r>
        <w:t xml:space="preserve">   sewing machine    </w:t>
      </w:r>
      <w:r>
        <w:t xml:space="preserve">   spool    </w:t>
      </w:r>
      <w:r>
        <w:t xml:space="preserve">   stitch    </w:t>
      </w:r>
      <w:r>
        <w:t xml:space="preserve">   straight    </w:t>
      </w:r>
      <w:r>
        <w:t xml:space="preserve">   sustainability    </w:t>
      </w:r>
      <w:r>
        <w:t xml:space="preserve">   thread    </w:t>
      </w:r>
      <w:r>
        <w:t xml:space="preserve">   unpicker    </w:t>
      </w:r>
      <w:r>
        <w:t xml:space="preserve">   zigzag    </w:t>
      </w:r>
      <w:r>
        <w:t xml:space="preserve">   zipper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</dc:title>
  <dcterms:created xsi:type="dcterms:W3CDTF">2021-10-11T18:39:53Z</dcterms:created>
  <dcterms:modified xsi:type="dcterms:W3CDTF">2021-10-11T18:39:53Z</dcterms:modified>
</cp:coreProperties>
</file>