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silk    </w:t>
      </w:r>
      <w:r>
        <w:t xml:space="preserve">   jersey    </w:t>
      </w:r>
      <w:r>
        <w:t xml:space="preserve">   velvet    </w:t>
      </w:r>
      <w:r>
        <w:t xml:space="preserve">   regenerated    </w:t>
      </w:r>
      <w:r>
        <w:t xml:space="preserve">   wool    </w:t>
      </w:r>
      <w:r>
        <w:t xml:space="preserve">   fleece    </w:t>
      </w:r>
      <w:r>
        <w:t xml:space="preserve">   linen    </w:t>
      </w:r>
      <w:r>
        <w:t xml:space="preserve">   knit    </w:t>
      </w:r>
      <w:r>
        <w:t xml:space="preserve">   woven    </w:t>
      </w:r>
      <w:r>
        <w:t xml:space="preserve">   fibre    </w:t>
      </w:r>
      <w:r>
        <w:t xml:space="preserve">   natural    </w:t>
      </w:r>
      <w:r>
        <w:t xml:space="preserve">   synthetic    </w:t>
      </w:r>
      <w:r>
        <w:t xml:space="preserve">   weft    </w:t>
      </w:r>
      <w:r>
        <w:t xml:space="preserve">   warp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2021-10-11T18:39:58Z</dcterms:created>
  <dcterms:modified xsi:type="dcterms:W3CDTF">2021-10-11T18:39:58Z</dcterms:modified>
</cp:coreProperties>
</file>