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BURNS    </w:t>
      </w:r>
      <w:r>
        <w:t xml:space="preserve">   CHALK    </w:t>
      </w:r>
      <w:r>
        <w:t xml:space="preserve">   COTTON    </w:t>
      </w:r>
      <w:r>
        <w:t xml:space="preserve">   CUTS    </w:t>
      </w:r>
      <w:r>
        <w:t xml:space="preserve">   DESIGN    </w:t>
      </w:r>
      <w:r>
        <w:t xml:space="preserve">   FABRIC    </w:t>
      </w:r>
      <w:r>
        <w:t xml:space="preserve">   IRON    </w:t>
      </w:r>
      <w:r>
        <w:t xml:space="preserve">   NEEDLES    </w:t>
      </w:r>
      <w:r>
        <w:t xml:space="preserve">   PINS    </w:t>
      </w:r>
      <w:r>
        <w:t xml:space="preserve">   SAFETY    </w:t>
      </w:r>
      <w:r>
        <w:t xml:space="preserve">   SCISSORS    </w:t>
      </w:r>
      <w:r>
        <w:t xml:space="preserve">   SEW    </w:t>
      </w:r>
      <w:r>
        <w:t xml:space="preserve">   SEWING MACHINE    </w:t>
      </w:r>
      <w:r>
        <w:t xml:space="preserve">   SLIPS    </w:t>
      </w:r>
      <w:r>
        <w:t xml:space="preserve">   STITCH    </w:t>
      </w:r>
      <w:r>
        <w:t xml:space="preserve">   THREAD    </w:t>
      </w:r>
      <w:r>
        <w:t xml:space="preserve">   TRIPS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2021-10-11T18:40:00Z</dcterms:created>
  <dcterms:modified xsi:type="dcterms:W3CDTF">2021-10-11T18:40:00Z</dcterms:modified>
</cp:coreProperties>
</file>