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stitch is used to neaten a 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fastening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long fibres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process of sewing two or more fabrics together to create insulation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natural fibre that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short fibres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turning hide to leather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synthetic fibre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animal skin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2021-10-11T18:40:38Z</dcterms:created>
  <dcterms:modified xsi:type="dcterms:W3CDTF">2021-10-11T18:40:38Z</dcterms:modified>
</cp:coreProperties>
</file>