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toy    </w:t>
      </w:r>
      <w:r>
        <w:t xml:space="preserve">   bobbin    </w:t>
      </w:r>
      <w:r>
        <w:t xml:space="preserve">   manufacture    </w:t>
      </w:r>
      <w:r>
        <w:t xml:space="preserve">   needle    </w:t>
      </w:r>
      <w:r>
        <w:t xml:space="preserve">   pins    </w:t>
      </w:r>
      <w:r>
        <w:t xml:space="preserve">   iron    </w:t>
      </w:r>
      <w:r>
        <w:t xml:space="preserve">   exciting    </w:t>
      </w:r>
      <w:r>
        <w:t xml:space="preserve">   creative    </w:t>
      </w:r>
      <w:r>
        <w:t xml:space="preserve">   stitch    </w:t>
      </w:r>
      <w:r>
        <w:t xml:space="preserve">   monster    </w:t>
      </w:r>
      <w:r>
        <w:t xml:space="preserve">   polyester    </w:t>
      </w:r>
      <w:r>
        <w:t xml:space="preserve">   cotton    </w:t>
      </w:r>
      <w:r>
        <w:t xml:space="preserve">   thread    </w:t>
      </w:r>
      <w:r>
        <w:t xml:space="preserve">   sewing machine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2021-10-11T18:40:08Z</dcterms:created>
  <dcterms:modified xsi:type="dcterms:W3CDTF">2021-10-11T18:40:08Z</dcterms:modified>
</cp:coreProperties>
</file>