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Textiles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length    </w:t>
      </w:r>
      <w:r>
        <w:t xml:space="preserve">   measuringtape    </w:t>
      </w:r>
      <w:r>
        <w:t xml:space="preserve">   straight    </w:t>
      </w:r>
      <w:r>
        <w:t xml:space="preserve">   zigzag    </w:t>
      </w:r>
      <w:r>
        <w:t xml:space="preserve">   presserfoot    </w:t>
      </w:r>
      <w:r>
        <w:t xml:space="preserve">   design    </w:t>
      </w:r>
      <w:r>
        <w:t xml:space="preserve">   bag    </w:t>
      </w:r>
      <w:r>
        <w:t xml:space="preserve">   clothing    </w:t>
      </w:r>
      <w:r>
        <w:t xml:space="preserve">   needle    </w:t>
      </w:r>
      <w:r>
        <w:t xml:space="preserve">   pin    </w:t>
      </w:r>
      <w:r>
        <w:t xml:space="preserve">   thread    </w:t>
      </w:r>
      <w:r>
        <w:t xml:space="preserve">   sewing    </w:t>
      </w:r>
      <w:r>
        <w:t xml:space="preserve">   machine    </w:t>
      </w:r>
      <w:r>
        <w:t xml:space="preserve">   cotton    </w:t>
      </w:r>
      <w:r>
        <w:t xml:space="preserve">   material    </w:t>
      </w:r>
      <w:r>
        <w:t xml:space="preserve">   bobbin    </w:t>
      </w:r>
      <w:r>
        <w:t xml:space="preserve">   unpick    </w:t>
      </w:r>
      <w:r>
        <w:t xml:space="preserve">   scissors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</dc:title>
  <dcterms:created xsi:type="dcterms:W3CDTF">2021-10-11T18:40:13Z</dcterms:created>
  <dcterms:modified xsi:type="dcterms:W3CDTF">2021-10-11T18:40:13Z</dcterms:modified>
</cp:coreProperties>
</file>