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Textiles</w:t>
      </w:r>
    </w:p>
    <w:p>
      <w:pPr>
        <w:pStyle w:val="Questions"/>
      </w:pPr>
      <w:r>
        <w:t xml:space="preserve">1. OBBNBI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NISEGW HINECMA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AIFBRC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SRSICSOS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TCONTO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ARYNO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DNLEEE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ETI YED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ELOPSTYRE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TAEDHR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RNOI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TECSIAL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MEDRRBEOYI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BOTNTU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TCEOCRH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FRIBE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TTIKGINN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TADEPEL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XTEETLI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EAPTL 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2021-10-11T18:40:40Z</dcterms:created>
  <dcterms:modified xsi:type="dcterms:W3CDTF">2021-10-11T18:40:40Z</dcterms:modified>
</cp:coreProperties>
</file>