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Chambray    </w:t>
      </w:r>
      <w:r>
        <w:t xml:space="preserve">   Challis    </w:t>
      </w:r>
      <w:r>
        <w:t xml:space="preserve">   Cerise    </w:t>
      </w:r>
      <w:r>
        <w:t xml:space="preserve">   Cerecloth    </w:t>
      </w:r>
      <w:r>
        <w:t xml:space="preserve">   Centrifiguation    </w:t>
      </w:r>
      <w:r>
        <w:t xml:space="preserve">   Cashmere    </w:t>
      </w:r>
      <w:r>
        <w:t xml:space="preserve">   Carpet    </w:t>
      </w:r>
      <w:r>
        <w:t xml:space="preserve">   Carbon    </w:t>
      </w:r>
      <w:r>
        <w:t xml:space="preserve">   canvass    </w:t>
      </w:r>
      <w:r>
        <w:t xml:space="preserve">   Canvas    </w:t>
      </w:r>
      <w:r>
        <w:t xml:space="preserve">   Canton    </w:t>
      </w:r>
      <w:r>
        <w:t xml:space="preserve">   Canopy    </w:t>
      </w:r>
      <w:r>
        <w:t xml:space="preserve">   Camlet    </w:t>
      </w:r>
      <w:r>
        <w:t xml:space="preserve">   Camelhair    </w:t>
      </w:r>
      <w:r>
        <w:t xml:space="preserve">   Camel    </w:t>
      </w:r>
      <w:r>
        <w:t xml:space="preserve">   Cambric    </w:t>
      </w:r>
      <w:r>
        <w:t xml:space="preserve">   Calico    </w:t>
      </w:r>
      <w:r>
        <w:t xml:space="preserve">   Burlap    </w:t>
      </w:r>
      <w:r>
        <w:t xml:space="preserve">   Bunting    </w:t>
      </w:r>
      <w:r>
        <w:t xml:space="preserve">   Bunt    </w:t>
      </w:r>
      <w:r>
        <w:t xml:space="preserve">   Buckram    </w:t>
      </w:r>
      <w:r>
        <w:t xml:space="preserve">   Brocade    </w:t>
      </w:r>
      <w:r>
        <w:t xml:space="preserve">   Broadcloth    </w:t>
      </w:r>
      <w:r>
        <w:t xml:space="preserve">   Bridge    </w:t>
      </w:r>
      <w:r>
        <w:t xml:space="preserve">   Braid    </w:t>
      </w:r>
      <w:r>
        <w:t xml:space="preserve">   Boucle    </w:t>
      </w:r>
      <w:r>
        <w:t xml:space="preserve">   Bottom    </w:t>
      </w:r>
      <w:r>
        <w:t xml:space="preserve">   Bobbin    </w:t>
      </w:r>
      <w:r>
        <w:t xml:space="preserve">   Board    </w:t>
      </w:r>
      <w:r>
        <w:t xml:space="preserve">   Bias    </w:t>
      </w:r>
      <w:r>
        <w:t xml:space="preserve">   Belting    </w:t>
      </w:r>
      <w:r>
        <w:t xml:space="preserve">   Belt    </w:t>
      </w:r>
      <w:r>
        <w:t xml:space="preserve">   Batiste    </w:t>
      </w:r>
      <w:r>
        <w:t xml:space="preserve">   Batik    </w:t>
      </w:r>
      <w:r>
        <w:t xml:space="preserve">   Basket    </w:t>
      </w:r>
      <w:r>
        <w:t xml:space="preserve">   Banner    </w:t>
      </w:r>
      <w:r>
        <w:t xml:space="preserve">   Band    </w:t>
      </w:r>
      <w:r>
        <w:t xml:space="preserve">   Baize    </w:t>
      </w:r>
      <w:r>
        <w:t xml:space="preserve">   Bagging    </w:t>
      </w:r>
      <w:r>
        <w:t xml:space="preserve">   Bag    </w:t>
      </w:r>
      <w:r>
        <w:t xml:space="preserve">   Art    </w:t>
      </w:r>
      <w:r>
        <w:t xml:space="preserve">   Alpaca    </w:t>
      </w:r>
      <w:r>
        <w:t xml:space="preserve">   Acrylic    </w:t>
      </w:r>
      <w:r>
        <w:t xml:space="preserve">   Acrylamide    </w:t>
      </w:r>
      <w:r>
        <w:t xml:space="preserve">   Acid    </w:t>
      </w:r>
      <w:r>
        <w:t xml:space="preserve">   Acetate    </w:t>
      </w:r>
      <w:r>
        <w:t xml:space="preserve">   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2021-10-11T18:40:20Z</dcterms:created>
  <dcterms:modified xsi:type="dcterms:W3CDTF">2021-10-11T18:40:20Z</dcterms:modified>
</cp:coreProperties>
</file>