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General Store    </w:t>
      </w:r>
      <w:r>
        <w:t xml:space="preserve">   Wool    </w:t>
      </w:r>
      <w:r>
        <w:t xml:space="preserve">   Cotton Socks    </w:t>
      </w:r>
      <w:r>
        <w:t xml:space="preserve">   Denim    </w:t>
      </w:r>
      <w:r>
        <w:t xml:space="preserve">   Plaid    </w:t>
      </w:r>
      <w:r>
        <w:t xml:space="preserve">   Mill    </w:t>
      </w:r>
      <w:r>
        <w:t xml:space="preserve">   Cotton    </w:t>
      </w:r>
      <w:r>
        <w:t xml:space="preserve">   Village    </w:t>
      </w:r>
      <w:r>
        <w:t xml:space="preserve">   Loom    </w:t>
      </w:r>
      <w:r>
        <w:t xml:space="preserve">   Shuttle    </w:t>
      </w:r>
      <w:r>
        <w:t xml:space="preserve">   Haw River    </w:t>
      </w:r>
      <w:r>
        <w:t xml:space="preserve">   Bobbin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2021-10-11T18:40:23Z</dcterms:created>
  <dcterms:modified xsi:type="dcterms:W3CDTF">2021-10-11T18:40:23Z</dcterms:modified>
</cp:coreProperties>
</file>