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fabric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hand or machine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Cotton ___________ easily and will require ironing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fibre is your fabric for your boxer shorts?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drawing striaght lines 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is 1.5cm.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place the reel of thread on this to thread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6th item you need to take to the sewing machine: pin cushion, thread, bobbin, scissors, fabric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bottom thread which comes off the small green plastic disk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item you use to remove stitching from your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stitch length for a straight 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pencil used for marking 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piece of equipment you use to prevent the edge of fabric from fraying?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cutting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advantage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Cotton is __________ to wear and suitable for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Equipment used for pressing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line do you follow on the sewing machine to sew a seam?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2021-10-11T18:39:13Z</dcterms:created>
  <dcterms:modified xsi:type="dcterms:W3CDTF">2021-10-11T18:39:13Z</dcterms:modified>
</cp:coreProperties>
</file>