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permanent    </w:t>
      </w:r>
      <w:r>
        <w:t xml:space="preserve">   sewing    </w:t>
      </w:r>
      <w:r>
        <w:t xml:space="preserve">   spool    </w:t>
      </w:r>
      <w:r>
        <w:t xml:space="preserve">   stich    </w:t>
      </w:r>
      <w:r>
        <w:t xml:space="preserve">   straight    </w:t>
      </w:r>
      <w:r>
        <w:t xml:space="preserve">   string    </w:t>
      </w:r>
      <w:r>
        <w:t xml:space="preserve">   tacking    </w:t>
      </w:r>
      <w:r>
        <w:t xml:space="preserve">   temporary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2021-10-11T18:40:25Z</dcterms:created>
  <dcterms:modified xsi:type="dcterms:W3CDTF">2021-10-11T18:40:25Z</dcterms:modified>
</cp:coreProperties>
</file>