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pencil case has a ___ that keeps it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goes through a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Soft, rough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of a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____ when you are using the sewing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feel different because they have different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put your _______ too close to the needle of a machine.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 around a ________  then cut 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out a material with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for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a needle and thread to make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stab yourself with 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Triangles hung up that are usually connected with thread,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various _______ to make your product stand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a ___ to attach materials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2021-10-11T18:39:18Z</dcterms:created>
  <dcterms:modified xsi:type="dcterms:W3CDTF">2021-10-11T18:39:18Z</dcterms:modified>
</cp:coreProperties>
</file>