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cotton    </w:t>
      </w:r>
      <w:r>
        <w:t xml:space="preserve">   felt    </w:t>
      </w:r>
      <w:r>
        <w:t xml:space="preserve">   string    </w:t>
      </w:r>
      <w:r>
        <w:t xml:space="preserve">   leather    </w:t>
      </w:r>
      <w:r>
        <w:t xml:space="preserve">   wool    </w:t>
      </w:r>
      <w:r>
        <w:t xml:space="preserve">   calm    </w:t>
      </w:r>
      <w:r>
        <w:t xml:space="preserve">   careful    </w:t>
      </w:r>
      <w:r>
        <w:t xml:space="preserve">   safety    </w:t>
      </w:r>
      <w:r>
        <w:t xml:space="preserve">   walk    </w:t>
      </w:r>
      <w:r>
        <w:t xml:space="preserve">   run    </w:t>
      </w:r>
      <w:r>
        <w:t xml:space="preserve">   sharp    </w:t>
      </w:r>
      <w:r>
        <w:t xml:space="preserve">   scissors    </w:t>
      </w:r>
      <w:r>
        <w:t xml:space="preserve">   sew    </w:t>
      </w:r>
      <w:r>
        <w:t xml:space="preserve">   Sewing Machine    </w:t>
      </w:r>
      <w:r>
        <w:t xml:space="preserve">   pins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2021-10-11T18:40:40Z</dcterms:created>
  <dcterms:modified xsi:type="dcterms:W3CDTF">2021-10-11T18:40:40Z</dcterms:modified>
</cp:coreProperties>
</file>