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Textiles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In _____________________________  printing, the design is etched on copper rollers.</w:t>
            </w:r>
          </w:p>
          <w:p>
            <w:pPr>
              <w:keepLines/>
              <w:pStyle w:val="CluesTiny"/>
            </w:pPr>
            <w:r>
              <w:rPr>
                <w:b w:val="true"/>
                <w:bCs w:val="true"/>
              </w:rPr>
              <w:t xml:space="preserve">6. </w:t>
            </w:r>
            <w:r>
              <w:t xml:space="preserve">A ___________________    ___________________ hasends or loops of yarn extending above the surface of the fabric.</w:t>
            </w:r>
          </w:p>
          <w:p>
            <w:pPr>
              <w:keepLines/>
              <w:pStyle w:val="CluesTiny"/>
            </w:pPr>
            <w:r>
              <w:rPr>
                <w:b w:val="true"/>
                <w:bCs w:val="true"/>
              </w:rPr>
              <w:t xml:space="preserve">8. </w:t>
            </w:r>
            <w:r>
              <w:t xml:space="preserve">The product of the first twisting step is a ___________________   ___________________ .</w:t>
            </w:r>
          </w:p>
          <w:p>
            <w:pPr>
              <w:keepLines/>
              <w:pStyle w:val="CluesTiny"/>
            </w:pPr>
            <w:r>
              <w:rPr>
                <w:b w:val="true"/>
                <w:bCs w:val="true"/>
              </w:rPr>
              <w:t xml:space="preserve">9. </w:t>
            </w:r>
            <w:r>
              <w:t xml:space="preserve">A group of filaments form ___________________   ___________________ .</w:t>
            </w:r>
          </w:p>
          <w:p>
            <w:pPr>
              <w:keepLines/>
              <w:pStyle w:val="CluesTiny"/>
            </w:pPr>
            <w:r>
              <w:rPr>
                <w:b w:val="true"/>
                <w:bCs w:val="true"/>
              </w:rPr>
              <w:t xml:space="preserve">12. </w:t>
            </w:r>
            <w:r>
              <w:t xml:space="preserve">In ___________________  ___________________, the loops are made by one or more sets of warp yarns. Each set of warp yarns is as wide as the fabrics.</w:t>
            </w:r>
          </w:p>
          <w:p>
            <w:pPr>
              <w:keepLines/>
              <w:pStyle w:val="CluesTiny"/>
            </w:pPr>
            <w:r>
              <w:rPr>
                <w:b w:val="true"/>
                <w:bCs w:val="true"/>
              </w:rPr>
              <w:t xml:space="preserve">14. </w:t>
            </w:r>
            <w:r>
              <w:t xml:space="preserve">___________________ refers the the direction the yarns run.</w:t>
            </w:r>
          </w:p>
          <w:p>
            <w:pPr>
              <w:keepLines/>
              <w:pStyle w:val="CluesTiny"/>
            </w:pPr>
            <w:r>
              <w:rPr>
                <w:b w:val="true"/>
                <w:bCs w:val="true"/>
              </w:rPr>
              <w:t xml:space="preserve">15. </w:t>
            </w:r>
            <w:r>
              <w:t xml:space="preserve">_____________________________ are coloring agents that are used to add color to fibers, yarns, fabrics, or garments.</w:t>
            </w:r>
          </w:p>
          <w:p>
            <w:pPr>
              <w:keepLines/>
              <w:pStyle w:val="CluesTiny"/>
            </w:pPr>
            <w:r>
              <w:rPr>
                <w:b w:val="true"/>
                <w:bCs w:val="true"/>
              </w:rPr>
              <w:t xml:space="preserve">16. </w:t>
            </w:r>
            <w:r>
              <w:t xml:space="preserve">Twisting two or more single yarns together makes a ___________________   ___________________ .</w:t>
            </w:r>
          </w:p>
          <w:p>
            <w:pPr>
              <w:keepLines/>
              <w:pStyle w:val="CluesTiny"/>
            </w:pPr>
            <w:r>
              <w:rPr>
                <w:b w:val="true"/>
                <w:bCs w:val="true"/>
              </w:rPr>
              <w:t xml:space="preserve">19. </w:t>
            </w:r>
            <w:r>
              <w:t xml:space="preserve">The turned filing yarns along each side of the woven fabric form the ___________________ - the fabric edge that is very strong and will not ravel.</w:t>
            </w:r>
          </w:p>
          <w:p>
            <w:pPr>
              <w:keepLines/>
              <w:pStyle w:val="CluesTiny"/>
            </w:pPr>
            <w:r>
              <w:rPr>
                <w:b w:val="true"/>
                <w:bCs w:val="true"/>
              </w:rPr>
              <w:t xml:space="preserve">20. </w:t>
            </w:r>
            <w:r>
              <w:t xml:space="preserve">In _____________________________  _____________________________  printing, the dyes are first printed on paper, then with the application of heat and pressure to the paper and fabric, the dyes change to gases that move from the paper base onto the fabric. </w:t>
            </w:r>
          </w:p>
          <w:p>
            <w:pPr>
              <w:keepLines/>
              <w:pStyle w:val="CluesTiny"/>
            </w:pPr>
            <w:r>
              <w:rPr>
                <w:b w:val="true"/>
                <w:bCs w:val="true"/>
              </w:rPr>
              <w:t xml:space="preserve">21. </w:t>
            </w:r>
            <w:r>
              <w:t xml:space="preserve">___________________ is the process of interlacing yarns at right angles to each other. </w:t>
            </w:r>
          </w:p>
          <w:p>
            <w:pPr>
              <w:keepLines/>
              <w:pStyle w:val="CluesTiny"/>
            </w:pPr>
            <w:r>
              <w:rPr>
                <w:b w:val="true"/>
                <w:bCs w:val="true"/>
              </w:rPr>
              <w:t xml:space="preserve">22. </w:t>
            </w:r>
            <w:r>
              <w:t xml:space="preserve">In _____________________________  _____________________________  after spinning, the yarns are tightly wound on tubes, and then placed in the dye bath.</w:t>
            </w:r>
          </w:p>
        </w:tc>
        <w:tc>
          <w:p>
            <w:pPr>
              <w:pStyle w:val="CluesTiny"/>
            </w:pPr>
            <w:r>
              <w:rPr>
                <w:b w:val="true"/>
                <w:bCs w:val="true"/>
              </w:rPr>
              <w:t xml:space="preserve">Down</w:t>
            </w:r>
          </w:p>
          <w:p>
            <w:pPr>
              <w:keepLines/>
              <w:pStyle w:val="CluesTiny"/>
            </w:pPr>
            <w:r>
              <w:rPr>
                <w:b w:val="true"/>
                <w:bCs w:val="true"/>
              </w:rPr>
              <w:t xml:space="preserve">1. </w:t>
            </w:r>
            <w:r>
              <w:t xml:space="preserve">_____________________________ means the color will remain in spite of a certain influence such as washing, dry cleaning, perspiration, sunlight, or rubbing.</w:t>
            </w:r>
          </w:p>
          <w:p>
            <w:pPr>
              <w:keepLines/>
              <w:pStyle w:val="CluesTiny"/>
            </w:pPr>
            <w:r>
              <w:rPr>
                <w:b w:val="true"/>
                <w:bCs w:val="true"/>
              </w:rPr>
              <w:t xml:space="preserve">2. </w:t>
            </w:r>
            <w:r>
              <w:t xml:space="preserve">In _____________________________  printing, woven-mesh screen attached to a wooden frame suspends an ink-blocking stencil over the fabric.</w:t>
            </w:r>
          </w:p>
          <w:p>
            <w:pPr>
              <w:keepLines/>
              <w:pStyle w:val="CluesTiny"/>
            </w:pPr>
            <w:r>
              <w:rPr>
                <w:b w:val="true"/>
                <w:bCs w:val="true"/>
              </w:rPr>
              <w:t xml:space="preserve">3. </w:t>
            </w:r>
            <w:r>
              <w:t xml:space="preserve">___________________    ___________________ are made from a single filament.</w:t>
            </w:r>
          </w:p>
          <w:p>
            <w:pPr>
              <w:keepLines/>
              <w:pStyle w:val="CluesTiny"/>
            </w:pPr>
            <w:r>
              <w:rPr>
                <w:b w:val="true"/>
                <w:bCs w:val="true"/>
              </w:rPr>
              <w:t xml:space="preserve">5. </w:t>
            </w:r>
            <w:r>
              <w:t xml:space="preserve">In ___________________    ___________________ , the loops are made as yarn is added in the crosswise direction. </w:t>
            </w:r>
          </w:p>
          <w:p>
            <w:pPr>
              <w:keepLines/>
              <w:pStyle w:val="CluesTiny"/>
            </w:pPr>
            <w:r>
              <w:rPr>
                <w:b w:val="true"/>
                <w:bCs w:val="true"/>
              </w:rPr>
              <w:t xml:space="preserve">7. </w:t>
            </w:r>
            <w:r>
              <w:t xml:space="preserve">In _____________________________  _____________________________ , the dye is added to the thick liquid before it is forced through the spinneret.</w:t>
            </w:r>
          </w:p>
          <w:p>
            <w:pPr>
              <w:keepLines/>
              <w:pStyle w:val="CluesTiny"/>
            </w:pPr>
            <w:r>
              <w:rPr>
                <w:b w:val="true"/>
                <w:bCs w:val="true"/>
              </w:rPr>
              <w:t xml:space="preserve">10. </w:t>
            </w:r>
            <w:r>
              <w:t xml:space="preserve">_____________________________  _____________________________  printing combines both roller and screen printing methods.</w:t>
            </w:r>
          </w:p>
          <w:p>
            <w:pPr>
              <w:keepLines/>
              <w:pStyle w:val="CluesTiny"/>
            </w:pPr>
            <w:r>
              <w:rPr>
                <w:b w:val="true"/>
                <w:bCs w:val="true"/>
              </w:rPr>
              <w:t xml:space="preserve">11. </w:t>
            </w:r>
            <w:r>
              <w:t xml:space="preserve">___________________    ___________________ are made from short, staple fibers.</w:t>
            </w:r>
          </w:p>
          <w:p>
            <w:pPr>
              <w:keepLines/>
              <w:pStyle w:val="CluesTiny"/>
            </w:pPr>
            <w:r>
              <w:rPr>
                <w:b w:val="true"/>
                <w:bCs w:val="true"/>
              </w:rPr>
              <w:t xml:space="preserve">13. </w:t>
            </w:r>
            <w:r>
              <w:t xml:space="preserve">The ___________________    ___________________ forms when a yarn in one direction floats (passes) over two or more yarns in the same direction.</w:t>
            </w:r>
          </w:p>
          <w:p>
            <w:pPr>
              <w:keepLines/>
              <w:pStyle w:val="CluesTiny"/>
            </w:pPr>
            <w:r>
              <w:rPr>
                <w:b w:val="true"/>
                <w:bCs w:val="true"/>
              </w:rPr>
              <w:t xml:space="preserve">17. </w:t>
            </w:r>
            <w:r>
              <w:t xml:space="preserve">Passing a filling yarn over one warp yarn and then under one warp yarn makes the ___________________    ___________________.</w:t>
            </w:r>
          </w:p>
          <w:p>
            <w:pPr>
              <w:keepLines/>
              <w:pStyle w:val="CluesTiny"/>
            </w:pPr>
            <w:r>
              <w:rPr>
                <w:b w:val="true"/>
                <w:bCs w:val="true"/>
              </w:rPr>
              <w:t xml:space="preserve">18. </w:t>
            </w:r>
            <w:r>
              <w:t xml:space="preserve">___________________ is the process that loops yarns together.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Textiles</dc:title>
  <dcterms:created xsi:type="dcterms:W3CDTF">2021-10-11T18:41:01Z</dcterms:created>
  <dcterms:modified xsi:type="dcterms:W3CDTF">2021-10-11T18:41:01Z</dcterms:modified>
</cp:coreProperties>
</file>