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spandex    </w:t>
      </w:r>
      <w:r>
        <w:t xml:space="preserve">   clothing    </w:t>
      </w:r>
      <w:r>
        <w:t xml:space="preserve">   linen    </w:t>
      </w:r>
      <w:r>
        <w:t xml:space="preserve">   rayon    </w:t>
      </w:r>
      <w:r>
        <w:t xml:space="preserve">   denim    </w:t>
      </w:r>
      <w:r>
        <w:t xml:space="preserve">   polyester    </w:t>
      </w:r>
      <w:r>
        <w:t xml:space="preserve">   net    </w:t>
      </w:r>
      <w:r>
        <w:t xml:space="preserve">   fibre    </w:t>
      </w:r>
      <w:r>
        <w:t xml:space="preserve">   yarn    </w:t>
      </w:r>
      <w:r>
        <w:t xml:space="preserve">   woven    </w:t>
      </w:r>
      <w:r>
        <w:t xml:space="preserve">   textile    </w:t>
      </w:r>
      <w:r>
        <w:t xml:space="preserve">   weaving    </w:t>
      </w:r>
      <w:r>
        <w:t xml:space="preserve">   thread    </w:t>
      </w:r>
      <w:r>
        <w:t xml:space="preserve">   cloth    </w:t>
      </w:r>
      <w:r>
        <w:t xml:space="preserve">   material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2</dc:title>
  <dcterms:created xsi:type="dcterms:W3CDTF">2021-10-11T18:39:49Z</dcterms:created>
  <dcterms:modified xsi:type="dcterms:W3CDTF">2021-10-11T18:39:49Z</dcterms:modified>
</cp:coreProperties>
</file>