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pins    </w:t>
      </w:r>
      <w:r>
        <w:t xml:space="preserve">   challenge    </w:t>
      </w:r>
      <w:r>
        <w:t xml:space="preserve">   criteria    </w:t>
      </w:r>
      <w:r>
        <w:t xml:space="preserve">   create    </w:t>
      </w:r>
      <w:r>
        <w:t xml:space="preserve">   brief    </w:t>
      </w:r>
      <w:r>
        <w:t xml:space="preserve">   design    </w:t>
      </w:r>
      <w:r>
        <w:t xml:space="preserve">   safety    </w:t>
      </w:r>
      <w:r>
        <w:t xml:space="preserve">   scissors    </w:t>
      </w:r>
      <w:r>
        <w:t xml:space="preserve">   needle    </w:t>
      </w:r>
      <w:r>
        <w:t xml:space="preserve">   thread    </w:t>
      </w:r>
      <w:r>
        <w:t xml:space="preserve">   sewing    </w:t>
      </w:r>
      <w:r>
        <w:t xml:space="preserve">   hedgehog    </w:t>
      </w:r>
      <w:r>
        <w:t xml:space="preserve">   squirrel    </w:t>
      </w:r>
      <w:r>
        <w:t xml:space="preserve">   fox    </w:t>
      </w:r>
      <w:r>
        <w:t xml:space="preserve">   owl    </w:t>
      </w:r>
      <w:r>
        <w:t xml:space="preserve">   frog    </w:t>
      </w:r>
      <w:r>
        <w:t xml:space="preserve">   badger    </w:t>
      </w:r>
      <w:r>
        <w:t xml:space="preserve">   textiles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</dc:title>
  <dcterms:created xsi:type="dcterms:W3CDTF">2021-10-11T18:40:45Z</dcterms:created>
  <dcterms:modified xsi:type="dcterms:W3CDTF">2021-10-11T18:40:45Z</dcterms:modified>
</cp:coreProperties>
</file>