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dark humour    </w:t>
      </w:r>
      <w:r>
        <w:t xml:space="preserve">   millionaire    </w:t>
      </w:r>
      <w:r>
        <w:t xml:space="preserve">   expensive    </w:t>
      </w:r>
      <w:r>
        <w:t xml:space="preserve">   mystery artist    </w:t>
      </w:r>
      <w:r>
        <w:t xml:space="preserve">   street art    </w:t>
      </w:r>
      <w:r>
        <w:t xml:space="preserve">   artist    </w:t>
      </w:r>
      <w:r>
        <w:t xml:space="preserve">   sereal    </w:t>
      </w:r>
      <w:r>
        <w:t xml:space="preserve">   cotton    </w:t>
      </w:r>
      <w:r>
        <w:t xml:space="preserve">   quotes    </w:t>
      </w:r>
      <w:r>
        <w:t xml:space="preserve">   colour    </w:t>
      </w:r>
      <w:r>
        <w:t xml:space="preserve">   creativity    </w:t>
      </w:r>
      <w:r>
        <w:t xml:space="preserve">   inspirational    </w:t>
      </w:r>
      <w:r>
        <w:t xml:space="preserve">   tye-dye    </w:t>
      </w:r>
      <w:r>
        <w:t xml:space="preserve">   procein-dye    </w:t>
      </w:r>
      <w:r>
        <w:t xml:space="preserve">   vandalism    </w:t>
      </w:r>
      <w:r>
        <w:t xml:space="preserve">   art    </w:t>
      </w:r>
      <w:r>
        <w:t xml:space="preserve">   graffiti    </w:t>
      </w:r>
      <w:r>
        <w:t xml:space="preserve">   Banksy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2021-10-11T18:39:22Z</dcterms:created>
  <dcterms:modified xsi:type="dcterms:W3CDTF">2021-10-11T18:39:22Z</dcterms:modified>
</cp:coreProperties>
</file>