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lasermachine    </w:t>
      </w:r>
      <w:r>
        <w:t xml:space="preserve">   needles    </w:t>
      </w:r>
      <w:r>
        <w:t xml:space="preserve">   patterns    </w:t>
      </w:r>
      <w:r>
        <w:t xml:space="preserve">   chalk    </w:t>
      </w:r>
      <w:r>
        <w:t xml:space="preserve">   Embroidery    </w:t>
      </w:r>
      <w:r>
        <w:t xml:space="preserve">   patchwork    </w:t>
      </w:r>
      <w:r>
        <w:t xml:space="preserve">   moodboard    </w:t>
      </w:r>
      <w:r>
        <w:t xml:space="preserve">   designideas    </w:t>
      </w:r>
      <w:r>
        <w:t xml:space="preserve">   Annotation    </w:t>
      </w:r>
      <w:r>
        <w:t xml:space="preserve">   cotton    </w:t>
      </w:r>
      <w:r>
        <w:t xml:space="preserve">   Applique    </w:t>
      </w:r>
      <w:r>
        <w:t xml:space="preserve">   fabric    </w:t>
      </w:r>
      <w:r>
        <w:t xml:space="preserve">   2DDesign    </w:t>
      </w:r>
      <w:r>
        <w:t xml:space="preserve">   pins    </w:t>
      </w:r>
      <w:r>
        <w:t xml:space="preserve">   sewingmachine    </w:t>
      </w:r>
      <w:r>
        <w:t xml:space="preserve">   mola    </w:t>
      </w:r>
      <w:r>
        <w:t xml:space="preserve">   template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2021-10-11T18:39:37Z</dcterms:created>
  <dcterms:modified xsi:type="dcterms:W3CDTF">2021-10-11T18:39:37Z</dcterms:modified>
</cp:coreProperties>
</file>