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tie-dye    </w:t>
      </w:r>
      <w:r>
        <w:t xml:space="preserve">   skirt    </w:t>
      </w:r>
      <w:r>
        <w:t xml:space="preserve">   `jeans    </w:t>
      </w:r>
      <w:r>
        <w:t xml:space="preserve">   t-shirt    </w:t>
      </w:r>
      <w:r>
        <w:t xml:space="preserve">   dress    </w:t>
      </w:r>
      <w:r>
        <w:t xml:space="preserve">   wool    </w:t>
      </w:r>
      <w:r>
        <w:t xml:space="preserve">   silk    </w:t>
      </w:r>
      <w:r>
        <w:t xml:space="preserve">   cotton    </w:t>
      </w:r>
      <w:r>
        <w:t xml:space="preserve">   sketch    </w:t>
      </w:r>
      <w:r>
        <w:t xml:space="preserve">   imaginative    </w:t>
      </w:r>
      <w:r>
        <w:t xml:space="preserve">   scissors    </w:t>
      </w:r>
      <w:r>
        <w:t xml:space="preserve">   analyse    </w:t>
      </w:r>
      <w:r>
        <w:t xml:space="preserve">   creative    </w:t>
      </w:r>
      <w:r>
        <w:t xml:space="preserve">   machine    </w:t>
      </w:r>
      <w:r>
        <w:t xml:space="preserve">   material    </w:t>
      </w:r>
      <w:r>
        <w:t xml:space="preserve">   fabric    </w:t>
      </w:r>
      <w:r>
        <w:t xml:space="preserve">   colours    </w:t>
      </w:r>
      <w:r>
        <w:t xml:space="preserve">   textiles    </w:t>
      </w:r>
      <w:r>
        <w:t xml:space="preserve">   needle    </w:t>
      </w:r>
      <w:r>
        <w:t xml:space="preserve">   thread    </w:t>
      </w:r>
      <w:r>
        <w:t xml:space="preserve">   sew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  </dc:title>
  <dcterms:created xsi:type="dcterms:W3CDTF">2021-10-11T18:39:45Z</dcterms:created>
  <dcterms:modified xsi:type="dcterms:W3CDTF">2021-10-11T18:39:45Z</dcterms:modified>
</cp:coreProperties>
</file>