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very large molecule made by connecting many small molecules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 in grams per cubic 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to bending or 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fibers absorb moisture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strength of a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the yarn or fiber size( weight in grams for 9000 meters of fiber)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small chemical molecule that could repeat and connect into a 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of a strained material to recover its original dimensions immediately after removal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efers to the amount and speed of heat transmitted through a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transfer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ability to bend repeatedly without breaking due to flexible molecular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moisture in the material is expressed as a percentage of the weight of the moisture free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return to original shape after bending, twisting, compressing, or a combination of deformations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random or disorganized arrangement of molecular chains within a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fibers have little to no absorbency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be stretched, extended, or lengthened. Varies with conditions (wet/dry) and temperatures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</dc:title>
  <dcterms:created xsi:type="dcterms:W3CDTF">2021-10-11T18:39:53Z</dcterms:created>
  <dcterms:modified xsi:type="dcterms:W3CDTF">2021-10-11T18:39:53Z</dcterms:modified>
</cp:coreProperties>
</file>