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expert    </w:t>
      </w:r>
      <w:r>
        <w:t xml:space="preserve">   weave    </w:t>
      </w:r>
      <w:r>
        <w:t xml:space="preserve">   safety    </w:t>
      </w:r>
      <w:r>
        <w:t xml:space="preserve">   create    </w:t>
      </w:r>
      <w:r>
        <w:t xml:space="preserve">   sketch    </w:t>
      </w:r>
      <w:r>
        <w:t xml:space="preserve">   design    </w:t>
      </w:r>
      <w:r>
        <w:t xml:space="preserve">   scissors    </w:t>
      </w:r>
      <w:r>
        <w:t xml:space="preserve">   cloth    </w:t>
      </w:r>
      <w:r>
        <w:t xml:space="preserve">   needle    </w:t>
      </w:r>
      <w:r>
        <w:t xml:space="preserve">   thread    </w:t>
      </w:r>
      <w:r>
        <w:t xml:space="preserve">   cotton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</dc:title>
  <dcterms:created xsi:type="dcterms:W3CDTF">2021-10-11T18:39:55Z</dcterms:created>
  <dcterms:modified xsi:type="dcterms:W3CDTF">2021-10-11T18:39:55Z</dcterms:modified>
</cp:coreProperties>
</file>