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Acrylic    </w:t>
      </w:r>
      <w:r>
        <w:t xml:space="preserve">   Cotton    </w:t>
      </w:r>
      <w:r>
        <w:t xml:space="preserve">   Knitting    </w:t>
      </w:r>
      <w:r>
        <w:t xml:space="preserve">   Linen    </w:t>
      </w:r>
      <w:r>
        <w:t xml:space="preserve">   Microfibres    </w:t>
      </w:r>
      <w:r>
        <w:t xml:space="preserve">   Modern fibres    </w:t>
      </w:r>
      <w:r>
        <w:t xml:space="preserve">   Natural fibres    </w:t>
      </w:r>
      <w:r>
        <w:t xml:space="preserve">   Nylon    </w:t>
      </w:r>
      <w:r>
        <w:t xml:space="preserve">   Polyester    </w:t>
      </w:r>
      <w:r>
        <w:t xml:space="preserve">   Silk    </w:t>
      </w:r>
      <w:r>
        <w:t xml:space="preserve">   Spinning    </w:t>
      </w:r>
      <w:r>
        <w:t xml:space="preserve">   Synthetic fibres    </w:t>
      </w:r>
      <w:r>
        <w:t xml:space="preserve">   Viscose    </w:t>
      </w:r>
      <w:r>
        <w:t xml:space="preserve">   Weaving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2021-10-11T18:40:00Z</dcterms:created>
  <dcterms:modified xsi:type="dcterms:W3CDTF">2021-10-11T18:40:00Z</dcterms:modified>
</cp:coreProperties>
</file>