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tailors chalk    </w:t>
      </w:r>
      <w:r>
        <w:t xml:space="preserve">   tension    </w:t>
      </w:r>
      <w:r>
        <w:t xml:space="preserve">   accuracy    </w:t>
      </w:r>
      <w:r>
        <w:t xml:space="preserve">   scissors    </w:t>
      </w:r>
      <w:r>
        <w:t xml:space="preserve">   quick un pick    </w:t>
      </w:r>
      <w:r>
        <w:t xml:space="preserve">   bobbin    </w:t>
      </w:r>
      <w:r>
        <w:t xml:space="preserve">   organisation    </w:t>
      </w:r>
      <w:r>
        <w:t xml:space="preserve">   time management    </w:t>
      </w:r>
      <w:r>
        <w:t xml:space="preserve">   handwheel    </w:t>
      </w:r>
      <w:r>
        <w:t xml:space="preserve">   presser foot    </w:t>
      </w:r>
      <w:r>
        <w:t xml:space="preserve">   needle    </w:t>
      </w:r>
      <w:r>
        <w:t xml:space="preserve">   pin    </w:t>
      </w:r>
      <w:r>
        <w:t xml:space="preserve">   zipper    </w:t>
      </w:r>
      <w:r>
        <w:t xml:space="preserve">   iron    </w:t>
      </w:r>
      <w:r>
        <w:t xml:space="preserve">   hem    </w:t>
      </w:r>
      <w:r>
        <w:t xml:space="preserve">   seam    </w:t>
      </w:r>
      <w:r>
        <w:t xml:space="preserve">   stitch    </w:t>
      </w:r>
      <w:r>
        <w:t xml:space="preserve">   embellishment    </w:t>
      </w:r>
      <w:r>
        <w:t xml:space="preserve">   fabric    </w:t>
      </w:r>
      <w:r>
        <w:t xml:space="preserve">   zigzag    </w:t>
      </w:r>
      <w:r>
        <w:t xml:space="preserve">   backstitch    </w:t>
      </w:r>
      <w:r>
        <w:t xml:space="preserve">   bernina    </w:t>
      </w:r>
      <w:r>
        <w:t xml:space="preserve">   shorts    </w:t>
      </w:r>
      <w:r>
        <w:t xml:space="preserve">   pillowcase    </w:t>
      </w:r>
      <w:r>
        <w:t xml:space="preserve">   design    </w:t>
      </w:r>
      <w:r>
        <w:t xml:space="preserve">   textiles    </w:t>
      </w:r>
      <w:r>
        <w:t xml:space="preserve">   sewing machine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</dc:title>
  <dcterms:created xsi:type="dcterms:W3CDTF">2021-10-11T18:40:05Z</dcterms:created>
  <dcterms:modified xsi:type="dcterms:W3CDTF">2021-10-11T18:40:05Z</dcterms:modified>
</cp:coreProperties>
</file>