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button    </w:t>
      </w:r>
      <w:r>
        <w:t xml:space="preserve">   tack    </w:t>
      </w:r>
      <w:r>
        <w:t xml:space="preserve">   thread    </w:t>
      </w:r>
      <w:r>
        <w:t xml:space="preserve">   spool    </w:t>
      </w:r>
      <w:r>
        <w:t xml:space="preserve">   stitch width    </w:t>
      </w:r>
      <w:r>
        <w:t xml:space="preserve">   stitch length    </w:t>
      </w:r>
      <w:r>
        <w:t xml:space="preserve">   silk    </w:t>
      </w:r>
      <w:r>
        <w:t xml:space="preserve">   polyester    </w:t>
      </w:r>
      <w:r>
        <w:t xml:space="preserve">   cotton    </w:t>
      </w:r>
      <w:r>
        <w:t xml:space="preserve">   felt    </w:t>
      </w:r>
      <w:r>
        <w:t xml:space="preserve">   feed dog    </w:t>
      </w:r>
      <w:r>
        <w:t xml:space="preserve">   hand wheel    </w:t>
      </w:r>
      <w:r>
        <w:t xml:space="preserve">   fibre    </w:t>
      </w:r>
      <w:r>
        <w:t xml:space="preserve">   zip    </w:t>
      </w:r>
      <w:r>
        <w:t xml:space="preserve">   fabric    </w:t>
      </w:r>
      <w:r>
        <w:t xml:space="preserve">   needle    </w:t>
      </w:r>
      <w:r>
        <w:t xml:space="preserve">  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2021-10-11T18:40:09Z</dcterms:created>
  <dcterms:modified xsi:type="dcterms:W3CDTF">2021-10-11T18:40:09Z</dcterms:modified>
</cp:coreProperties>
</file>