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Spinner    </w:t>
      </w:r>
      <w:r>
        <w:t xml:space="preserve">   Home Ec Teacher    </w:t>
      </w:r>
      <w:r>
        <w:t xml:space="preserve">   Cotton Farmer    </w:t>
      </w:r>
      <w:r>
        <w:t xml:space="preserve">   Flax Farmer    </w:t>
      </w:r>
      <w:r>
        <w:t xml:space="preserve">   Sheep Shearer    </w:t>
      </w:r>
      <w:r>
        <w:t xml:space="preserve">   Presser    </w:t>
      </w:r>
      <w:r>
        <w:t xml:space="preserve">   Sample Maker    </w:t>
      </w:r>
      <w:r>
        <w:t xml:space="preserve">   Fashion Photographer    </w:t>
      </w:r>
      <w:r>
        <w:t xml:space="preserve">   Personal Shopper    </w:t>
      </w:r>
      <w:r>
        <w:t xml:space="preserve">   Screen Printer    </w:t>
      </w:r>
      <w:r>
        <w:t xml:space="preserve">   Textile Research Scientist    </w:t>
      </w:r>
      <w:r>
        <w:t xml:space="preserve">   Cutter    </w:t>
      </w:r>
      <w:r>
        <w:t xml:space="preserve">   Dyer    </w:t>
      </w:r>
      <w:r>
        <w:t xml:space="preserve">   Dresser    </w:t>
      </w:r>
      <w:r>
        <w:t xml:space="preserve">   Sewing Machine Repair    </w:t>
      </w:r>
      <w:r>
        <w:t xml:space="preserve">   Knitter    </w:t>
      </w:r>
      <w:r>
        <w:t xml:space="preserve">   Fabric Designer    </w:t>
      </w:r>
      <w:r>
        <w:t xml:space="preserve">   Draper    </w:t>
      </w:r>
      <w:r>
        <w:t xml:space="preserve">   Upholsterer    </w:t>
      </w:r>
      <w:r>
        <w:t xml:space="preserve">   Dressmaker    </w:t>
      </w:r>
      <w:r>
        <w:t xml:space="preserve">   Fabric Store Salesperson    </w:t>
      </w:r>
      <w:r>
        <w:t xml:space="preserve">   Tailor    </w:t>
      </w:r>
      <w:r>
        <w:t xml:space="preserve">   Fashion Illustrator    </w:t>
      </w:r>
      <w:r>
        <w:t xml:space="preserve">   Pattern Maker    </w:t>
      </w:r>
      <w:r>
        <w:t xml:space="preserve">   Tapestry Artist    </w:t>
      </w:r>
      <w:r>
        <w:t xml:space="preserve">   Weaver    </w:t>
      </w:r>
      <w:r>
        <w:t xml:space="preserve">   Costumer    </w:t>
      </w:r>
      <w:r>
        <w:t xml:space="preserve">   Knitting Machine Tech    </w:t>
      </w:r>
      <w:r>
        <w:t xml:space="preserve">   Fashion Designer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Careers</dc:title>
  <dcterms:created xsi:type="dcterms:W3CDTF">2021-10-11T18:40:48Z</dcterms:created>
  <dcterms:modified xsi:type="dcterms:W3CDTF">2021-10-11T18:40:48Z</dcterms:modified>
</cp:coreProperties>
</file>