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&amp; Fibers / Sculpture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model    </w:t>
      </w:r>
      <w:r>
        <w:t xml:space="preserve">   landscape    </w:t>
      </w:r>
      <w:r>
        <w:t xml:space="preserve">   floor plan    </w:t>
      </w:r>
      <w:r>
        <w:t xml:space="preserve">   blueprints    </w:t>
      </w:r>
      <w:r>
        <w:t xml:space="preserve">   elevation    </w:t>
      </w:r>
      <w:r>
        <w:t xml:space="preserve">   architect    </w:t>
      </w:r>
      <w:r>
        <w:t xml:space="preserve">   fibers    </w:t>
      </w:r>
      <w:r>
        <w:t xml:space="preserve">   assembling    </w:t>
      </w:r>
      <w:r>
        <w:t xml:space="preserve">   warp    </w:t>
      </w:r>
      <w:r>
        <w:t xml:space="preserve">   fiber arts    </w:t>
      </w:r>
      <w:r>
        <w:t xml:space="preserve">   batik    </w:t>
      </w:r>
      <w:r>
        <w:t xml:space="preserve">   additive method    </w:t>
      </w:r>
      <w:r>
        <w:t xml:space="preserve">   base relief    </w:t>
      </w:r>
      <w:r>
        <w:t xml:space="preserve">   armature    </w:t>
      </w:r>
      <w:r>
        <w:t xml:space="preserve">   subtractive method    </w:t>
      </w:r>
      <w:r>
        <w:t xml:space="preserve">   stitchery    </w:t>
      </w:r>
      <w:r>
        <w:t xml:space="preserve">   sculptures    </w:t>
      </w:r>
      <w:r>
        <w:t xml:space="preserve">   loom    </w:t>
      </w:r>
      <w:r>
        <w:t xml:space="preserve">   weaving    </w:t>
      </w:r>
      <w:r>
        <w:t xml:space="preserve">   weft    </w:t>
      </w:r>
      <w:r>
        <w:t xml:space="preserve">   textiles    </w:t>
      </w:r>
      <w:r>
        <w:t xml:space="preserve">   casting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&amp; Fibers / Sculpture</dc:title>
  <dcterms:created xsi:type="dcterms:W3CDTF">2021-10-11T18:39:11Z</dcterms:created>
  <dcterms:modified xsi:type="dcterms:W3CDTF">2021-10-11T18:39:11Z</dcterms:modified>
</cp:coreProperties>
</file>