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Hw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button    </w:t>
      </w:r>
      <w:r>
        <w:t xml:space="preserve">   back stitch    </w:t>
      </w:r>
      <w:r>
        <w:t xml:space="preserve">   sewing    </w:t>
      </w:r>
      <w:r>
        <w:t xml:space="preserve">   needle    </w:t>
      </w:r>
      <w:r>
        <w:t xml:space="preserve">   thread    </w:t>
      </w:r>
      <w:r>
        <w:t xml:space="preserve">   fibres    </w:t>
      </w:r>
      <w:r>
        <w:t xml:space="preserve">   applique    </w:t>
      </w:r>
      <w:r>
        <w:t xml:space="preserve">   sock    </w:t>
      </w:r>
      <w:r>
        <w:t xml:space="preserve">   wool    </w:t>
      </w:r>
      <w:r>
        <w:t xml:space="preserve">   Fabric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Hw</dc:title>
  <dcterms:created xsi:type="dcterms:W3CDTF">2021-10-11T18:39:58Z</dcterms:created>
  <dcterms:modified xsi:type="dcterms:W3CDTF">2021-10-11T18:39:58Z</dcterms:modified>
</cp:coreProperties>
</file>