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Kit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aesthetic    </w:t>
      </w:r>
      <w:r>
        <w:t xml:space="preserve">   cost    </w:t>
      </w:r>
      <w:r>
        <w:t xml:space="preserve">   customer    </w:t>
      </w:r>
      <w:r>
        <w:t xml:space="preserve">   size    </w:t>
      </w:r>
      <w:r>
        <w:t xml:space="preserve">   environment    </w:t>
      </w:r>
      <w:r>
        <w:t xml:space="preserve">   sustaninability    </w:t>
      </w:r>
      <w:r>
        <w:t xml:space="preserve">   specification    </w:t>
      </w:r>
      <w:r>
        <w:t xml:space="preserve">   eyelet    </w:t>
      </w:r>
      <w:r>
        <w:t xml:space="preserve">   press stud    </w:t>
      </w:r>
      <w:r>
        <w:t xml:space="preserve">   buckle    </w:t>
      </w:r>
      <w:r>
        <w:t xml:space="preserve">   loop    </w:t>
      </w:r>
      <w:r>
        <w:t xml:space="preserve">   button    </w:t>
      </w:r>
      <w:r>
        <w:t xml:space="preserve">   lace    </w:t>
      </w:r>
      <w:r>
        <w:t xml:space="preserve">   tie    </w:t>
      </w:r>
      <w:r>
        <w:t xml:space="preserve">   target market    </w:t>
      </w:r>
      <w:r>
        <w:t xml:space="preserve">   fastening    </w:t>
      </w:r>
      <w:r>
        <w:t xml:space="preserve">   elastic band    </w:t>
      </w:r>
      <w:r>
        <w:t xml:space="preserve">   calico    </w:t>
      </w:r>
      <w:r>
        <w:t xml:space="preserve">   silk    </w:t>
      </w:r>
      <w:r>
        <w:t xml:space="preserve">   felt    </w:t>
      </w:r>
      <w:r>
        <w:t xml:space="preserve">   stitch    </w:t>
      </w:r>
      <w:r>
        <w:t xml:space="preserve">   machine    </w:t>
      </w:r>
      <w:r>
        <w:t xml:space="preserve">   applique    </w:t>
      </w:r>
      <w:r>
        <w:t xml:space="preserve">   wax    </w:t>
      </w:r>
      <w:r>
        <w:t xml:space="preserve">   molten    </w:t>
      </w:r>
      <w:r>
        <w:t xml:space="preserve">   embroidery    </w:t>
      </w:r>
      <w:r>
        <w:t xml:space="preserve">   batik    </w:t>
      </w:r>
      <w:r>
        <w:t xml:space="preserve">   block print    </w:t>
      </w:r>
      <w:r>
        <w:t xml:space="preserve">   resist    </w:t>
      </w:r>
      <w:r>
        <w:t xml:space="preserve">   tie 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Kit Roll</dc:title>
  <dcterms:created xsi:type="dcterms:W3CDTF">2021-10-11T18:39:46Z</dcterms:created>
  <dcterms:modified xsi:type="dcterms:W3CDTF">2021-10-11T18:39:46Z</dcterms:modified>
</cp:coreProperties>
</file>