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Technology Unscramble</w:t>
      </w:r>
    </w:p>
    <w:p>
      <w:pPr>
        <w:pStyle w:val="Questions"/>
      </w:pPr>
      <w:r>
        <w:t xml:space="preserve">1. ELSTITEX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NWESIG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EPALPQUI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DNEELE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PNI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SSRCOSSI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RIZEPP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OTNUBT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BOINBB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FOHICFN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SCITTH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CIRBFA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FRBEI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RTPANET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ERDATH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Technology Unscramble</dc:title>
  <dcterms:created xsi:type="dcterms:W3CDTF">2021-10-11T18:39:49Z</dcterms:created>
  <dcterms:modified xsi:type="dcterms:W3CDTF">2021-10-11T18:39:49Z</dcterms:modified>
</cp:coreProperties>
</file>