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metric    </w:t>
      </w:r>
      <w:r>
        <w:t xml:space="preserve">   zigzag    </w:t>
      </w:r>
      <w:r>
        <w:t xml:space="preserve">   wrong side    </w:t>
      </w:r>
      <w:r>
        <w:t xml:space="preserve">   notches    </w:t>
      </w:r>
      <w:r>
        <w:t xml:space="preserve">   casing    </w:t>
      </w:r>
      <w:r>
        <w:t xml:space="preserve">   synthetic fibres    </w:t>
      </w:r>
      <w:r>
        <w:t xml:space="preserve">   natural fibres    </w:t>
      </w:r>
      <w:r>
        <w:t xml:space="preserve">   weaving    </w:t>
      </w:r>
      <w:r>
        <w:t xml:space="preserve">   knitting    </w:t>
      </w:r>
      <w:r>
        <w:t xml:space="preserve">   seam    </w:t>
      </w:r>
      <w:r>
        <w:t xml:space="preserve">   buttonhole    </w:t>
      </w:r>
      <w:r>
        <w:t xml:space="preserve">   pocket    </w:t>
      </w:r>
      <w:r>
        <w:t xml:space="preserve">   zipper    </w:t>
      </w:r>
      <w:r>
        <w:t xml:space="preserve">   buttons    </w:t>
      </w:r>
      <w:r>
        <w:t xml:space="preserve">   notions    </w:t>
      </w:r>
      <w:r>
        <w:t xml:space="preserve">   parallel    </w:t>
      </w:r>
      <w:r>
        <w:t xml:space="preserve">   garment    </w:t>
      </w:r>
      <w:r>
        <w:t xml:space="preserve">   needle    </w:t>
      </w:r>
      <w:r>
        <w:t xml:space="preserve">   interfacing    </w:t>
      </w:r>
      <w:r>
        <w:t xml:space="preserve">   applique    </w:t>
      </w:r>
      <w:r>
        <w:t xml:space="preserve">   stitches    </w:t>
      </w:r>
      <w:r>
        <w:t xml:space="preserve">   sheep    </w:t>
      </w:r>
      <w:r>
        <w:t xml:space="preserve">   silkworm    </w:t>
      </w:r>
      <w:r>
        <w:t xml:space="preserve">   dyes    </w:t>
      </w:r>
      <w:r>
        <w:t xml:space="preserve">   pattern    </w:t>
      </w:r>
      <w:r>
        <w:t xml:space="preserve">   selvedge    </w:t>
      </w:r>
      <w:r>
        <w:t xml:space="preserve">   overlocker    </w:t>
      </w:r>
      <w:r>
        <w:t xml:space="preserve">   fabric    </w:t>
      </w:r>
      <w:r>
        <w:t xml:space="preserve">   bias    </w:t>
      </w:r>
      <w:r>
        <w:t xml:space="preserve">   bobbin    </w:t>
      </w:r>
      <w:r>
        <w:t xml:space="preserve">   boll    </w:t>
      </w:r>
      <w:r>
        <w:t xml:space="preserve">   wool    </w:t>
      </w:r>
      <w:r>
        <w:t xml:space="preserve">   silk    </w:t>
      </w:r>
      <w:r>
        <w:t xml:space="preserve">   linen    </w:t>
      </w:r>
      <w:r>
        <w:t xml:space="preserve">   cotton    </w:t>
      </w:r>
      <w:r>
        <w:t xml:space="preserve">   bernina    </w:t>
      </w:r>
      <w:r>
        <w:t xml:space="preserve">   warp    </w:t>
      </w:r>
      <w:r>
        <w:t xml:space="preserve">   weft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Terms Word Search</dc:title>
  <dcterms:created xsi:type="dcterms:W3CDTF">2021-10-11T18:40:04Z</dcterms:created>
  <dcterms:modified xsi:type="dcterms:W3CDTF">2021-10-11T18:40:04Z</dcterms:modified>
</cp:coreProperties>
</file>