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Designer    </w:t>
      </w:r>
      <w:r>
        <w:t xml:space="preserve">   Textiles    </w:t>
      </w:r>
      <w:r>
        <w:t xml:space="preserve">   Art Movement    </w:t>
      </w:r>
      <w:r>
        <w:t xml:space="preserve">   Art Deco    </w:t>
      </w:r>
      <w:r>
        <w:t xml:space="preserve">   Pop Art    </w:t>
      </w:r>
      <w:r>
        <w:t xml:space="preserve">   Bauhaus    </w:t>
      </w:r>
      <w:r>
        <w:t xml:space="preserve">   McQueen    </w:t>
      </w:r>
      <w:r>
        <w:t xml:space="preserve">   Alexander    </w:t>
      </w:r>
      <w:r>
        <w:t xml:space="preserve">   Paul Smith    </w:t>
      </w:r>
      <w:r>
        <w:t xml:space="preserve">   Westwood    </w:t>
      </w:r>
      <w:r>
        <w:t xml:space="preserve">   Vivienne    </w:t>
      </w:r>
      <w:r>
        <w:t xml:space="preserve">   Block Printing    </w:t>
      </w:r>
      <w:r>
        <w:t xml:space="preserve">   Lazy Daisy Stitch​    </w:t>
      </w:r>
      <w:r>
        <w:t xml:space="preserve">   Herringbone stitch​    </w:t>
      </w:r>
      <w:r>
        <w:t xml:space="preserve">   Cross stitch​    </w:t>
      </w:r>
      <w:r>
        <w:t xml:space="preserve">   Whip Stitch​    </w:t>
      </w:r>
      <w:r>
        <w:t xml:space="preserve">   Laced running stitch​    </w:t>
      </w:r>
      <w:r>
        <w:t xml:space="preserve">   Blanket stitch​    </w:t>
      </w:r>
      <w:r>
        <w:t xml:space="preserve">   Chain stitch​    </w:t>
      </w:r>
      <w:r>
        <w:t xml:space="preserve">   Running stitch​    </w:t>
      </w:r>
      <w:r>
        <w:t xml:space="preserve">   Backstitch    </w:t>
      </w:r>
      <w:r>
        <w:t xml:space="preserve">   Satin Stitch    </w:t>
      </w:r>
      <w:r>
        <w:t xml:space="preserve">   Aesthetics    </w:t>
      </w:r>
      <w:r>
        <w:t xml:space="preserve">   Marbling    </w:t>
      </w:r>
      <w:r>
        <w:t xml:space="preserve">   Dip-dye    </w:t>
      </w:r>
      <w:r>
        <w:t xml:space="preserve">   Tie-dye    </w:t>
      </w:r>
      <w:r>
        <w:t xml:space="preserve">   Appliqué    </w:t>
      </w:r>
      <w:r>
        <w:t xml:space="preserve">   Embroidery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Vocabulary</dc:title>
  <dcterms:created xsi:type="dcterms:W3CDTF">2021-10-11T18:40:59Z</dcterms:created>
  <dcterms:modified xsi:type="dcterms:W3CDTF">2021-10-11T18:40:59Z</dcterms:modified>
</cp:coreProperties>
</file>