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Bobbin    </w:t>
      </w:r>
      <w:r>
        <w:t xml:space="preserve">   Cloth    </w:t>
      </w:r>
      <w:r>
        <w:t xml:space="preserve">   Create    </w:t>
      </w:r>
      <w:r>
        <w:t xml:space="preserve">   Design    </w:t>
      </w:r>
      <w:r>
        <w:t xml:space="preserve">   Fabric    </w:t>
      </w:r>
      <w:r>
        <w:t xml:space="preserve">   Make    </w:t>
      </w:r>
      <w:r>
        <w:t xml:space="preserve">   Overlocker    </w:t>
      </w:r>
      <w:r>
        <w:t xml:space="preserve">   Pins    </w:t>
      </w:r>
      <w:r>
        <w:t xml:space="preserve">   Sewing    </w:t>
      </w:r>
      <w:r>
        <w:t xml:space="preserve">   Stitch    </w:t>
      </w:r>
      <w:r>
        <w:t xml:space="preserve">   Sweatshirt    </w:t>
      </w:r>
      <w:r>
        <w:t xml:space="preserve">   Textiles    </w:t>
      </w:r>
      <w:r>
        <w:t xml:space="preserve">   Unpick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 Find</dc:title>
  <dcterms:created xsi:type="dcterms:W3CDTF">2021-10-11T18:40:30Z</dcterms:created>
  <dcterms:modified xsi:type="dcterms:W3CDTF">2021-10-11T18:40:30Z</dcterms:modified>
</cp:coreProperties>
</file>