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Textiles Word Scramble</w:t>
      </w:r>
    </w:p>
    <w:p>
      <w:pPr>
        <w:pStyle w:val="Questions"/>
      </w:pPr>
      <w:r>
        <w:t xml:space="preserve">1. TGENLIF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PSNI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DNHA IGENWS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ERAPP CSSSSIRO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CAFIBR SSOISCSR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WRRUCALOEOT PANIT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SNIEGW MAEICHN IVIGDNR SETT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8. BNIBBO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ODBMEYERRI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QIKCU PCUIKN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TVBIAORNESO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NRIO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LNDESEE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IET EDY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TEELSIXT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RPAK UOHES SCOHLO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ISNWEG MAEHCIN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ARHDTE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EETCRA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SNGIED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 Word Scramble</dc:title>
  <dcterms:created xsi:type="dcterms:W3CDTF">2021-10-11T18:40:35Z</dcterms:created>
  <dcterms:modified xsi:type="dcterms:W3CDTF">2021-10-11T18:40:35Z</dcterms:modified>
</cp:coreProperties>
</file>