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Textiles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Hand Stitching    </w:t>
      </w:r>
      <w:r>
        <w:t xml:space="preserve">   Knitting    </w:t>
      </w:r>
      <w:r>
        <w:t xml:space="preserve">   Design    </w:t>
      </w:r>
      <w:r>
        <w:t xml:space="preserve">   Park House School    </w:t>
      </w:r>
      <w:r>
        <w:t xml:space="preserve">   Textiles    </w:t>
      </w:r>
      <w:r>
        <w:t xml:space="preserve">   Tie dye    </w:t>
      </w:r>
      <w:r>
        <w:t xml:space="preserve">   Felting    </w:t>
      </w:r>
      <w:r>
        <w:t xml:space="preserve">   Buttons    </w:t>
      </w:r>
      <w:r>
        <w:t xml:space="preserve">   Beads    </w:t>
      </w:r>
      <w:r>
        <w:t xml:space="preserve">   Pins    </w:t>
      </w:r>
      <w:r>
        <w:t xml:space="preserve">   Embroidery    </w:t>
      </w:r>
      <w:r>
        <w:t xml:space="preserve">   Sewing Machine    </w:t>
      </w:r>
      <w:r>
        <w:t xml:space="preserve">   Bobbin    </w:t>
      </w:r>
      <w:r>
        <w:t xml:space="preserve">   Quick Unpick    </w:t>
      </w:r>
      <w:r>
        <w:t xml:space="preserve">   Paintbrush    </w:t>
      </w:r>
      <w:r>
        <w:t xml:space="preserve">   Embroidery Floss    </w:t>
      </w:r>
      <w:r>
        <w:t xml:space="preserve">   Thread    </w:t>
      </w:r>
      <w:r>
        <w:t xml:space="preserve">   Needles    </w:t>
      </w:r>
      <w:r>
        <w:t xml:space="preserve">   Scissors    </w:t>
      </w:r>
      <w:r>
        <w:t xml:space="preserve">   Fabric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Word Search</dc:title>
  <dcterms:created xsi:type="dcterms:W3CDTF">2021-10-11T18:40:37Z</dcterms:created>
  <dcterms:modified xsi:type="dcterms:W3CDTF">2021-10-11T18:40:37Z</dcterms:modified>
</cp:coreProperties>
</file>