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Wordscramble</w:t>
      </w:r>
    </w:p>
    <w:p>
      <w:pPr>
        <w:pStyle w:val="Questions"/>
      </w:pPr>
      <w:r>
        <w:t xml:space="preserve">1. IKSL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TRYEHSCT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PYLEROETS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UNARLAT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SCTPALI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ADNAEMM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LOWO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OFWTAOERPR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TCOTNO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EBLRCCLEYA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AMYOLEPDI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CRDEU IOL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SOLFSI SULFE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HYTNICTES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HEEPS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CONOTT TNAPL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LRKOWSMI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TNEAAELS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EBRIF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TNERBBOAS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Wordscramble</dc:title>
  <dcterms:created xsi:type="dcterms:W3CDTF">2021-10-11T18:41:07Z</dcterms:created>
  <dcterms:modified xsi:type="dcterms:W3CDTF">2021-10-11T18:41:07Z</dcterms:modified>
</cp:coreProperties>
</file>