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unpicker    </w:t>
      </w:r>
      <w:r>
        <w:t xml:space="preserve">   bobbin    </w:t>
      </w:r>
      <w:r>
        <w:t xml:space="preserve">   cutting out    </w:t>
      </w:r>
      <w:r>
        <w:t xml:space="preserve">   target user    </w:t>
      </w:r>
      <w:r>
        <w:t xml:space="preserve">   earphone pouch    </w:t>
      </w:r>
      <w:r>
        <w:t xml:space="preserve">   interfacing    </w:t>
      </w:r>
      <w:r>
        <w:t xml:space="preserve">   elastic    </w:t>
      </w:r>
      <w:r>
        <w:t xml:space="preserve">   sewing machine    </w:t>
      </w:r>
      <w:r>
        <w:t xml:space="preserve">   Pins    </w:t>
      </w:r>
      <w:r>
        <w:t xml:space="preserve">   Button    </w:t>
      </w:r>
      <w:r>
        <w:t xml:space="preserve">   Thread    </w:t>
      </w:r>
      <w:r>
        <w:t xml:space="preserve">   Needle    </w:t>
      </w:r>
      <w:r>
        <w:t xml:space="preserve">   Fabric Paint    </w:t>
      </w:r>
      <w:r>
        <w:t xml:space="preserve">   Block Printing    </w:t>
      </w:r>
      <w:r>
        <w:t xml:space="preserve">   Fabric    </w:t>
      </w:r>
      <w:r>
        <w:t xml:space="preserve">   Scissor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Wordsearch</dc:title>
  <dcterms:created xsi:type="dcterms:W3CDTF">2021-10-11T18:40:01Z</dcterms:created>
  <dcterms:modified xsi:type="dcterms:W3CDTF">2021-10-11T18:40:01Z</dcterms:modified>
</cp:coreProperties>
</file>